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443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00747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Авангард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Маркову Валерию Эрнстовичу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кредитной карты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«Авангард»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6685165403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Маркову Валерию Эрнстовичу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Эрнстович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Авангард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974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115 рублей 60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443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